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396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Борова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06240809017436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Борова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0412365400765003962520130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